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Matching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Likewise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Como se llama usted?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 would like to introduce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 usted?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And you? (form.)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Como esta usted?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Good 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donde eres?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Thank you (very much)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 nada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 What's your name (form.)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(Muchas) gracias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You're welcome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 permiso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Not very well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siento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What's happening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Soy de...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Where are you from? (form.)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 favor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See you soon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Igualmente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nombre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I'm sorry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Hasta pronto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schedule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muy bien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I'm from...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 presento a...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Pardon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 pasa?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please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Buenos dias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name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Buenas noches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How are you? (form.)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semestre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Good morning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Matching Game</dc:title>
  <dcterms:created xsi:type="dcterms:W3CDTF">2021-10-11T17:21:32Z</dcterms:created>
  <dcterms:modified xsi:type="dcterms:W3CDTF">2021-10-11T17:21:32Z</dcterms:modified>
</cp:coreProperties>
</file>