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Matching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congelar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descongelar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dry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escurrir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squeeze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refrigerar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calentar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teaspoonful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mezclar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ahumar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destapar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uncover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triturar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freeze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ounce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licuar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exprimir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liquefy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refrigerate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pizca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defrost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smoke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cucharadita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Matching Game </dc:title>
  <dcterms:created xsi:type="dcterms:W3CDTF">2021-10-11T17:21:15Z</dcterms:created>
  <dcterms:modified xsi:type="dcterms:W3CDTF">2021-10-11T17:21:15Z</dcterms:modified>
</cp:coreProperties>
</file>