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Word Scramble</w:t>
      </w:r>
    </w:p>
    <w:p>
      <w:pPr>
        <w:pStyle w:val="Questions"/>
      </w:pPr>
      <w:r>
        <w:t xml:space="preserve">1. DOERDNOA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AEDIRTOV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ISSUODEOT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CEPTNIAE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TÁOISPIMC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ERIOS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LTOOTAESN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SREOVARED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POSRZEEO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TIEILETNNGE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RTEETEINANS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ICBLSEAO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NPTCEMIIAE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DJTRROBAAA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AISOGORC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AOTDSPRTIE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CIOHC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CHICA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 SEVEC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EPOR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QOPEUR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ITORISTCA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ÁSOACTNTFI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DNRDDSEAEOO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ROPOSEEZ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TLAO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ELGOADD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BONAIT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UDRISOO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OPUGA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Scramble</dc:title>
  <dcterms:created xsi:type="dcterms:W3CDTF">2021-10-11T17:21:36Z</dcterms:created>
  <dcterms:modified xsi:type="dcterms:W3CDTF">2021-10-11T17:21:36Z</dcterms:modified>
</cp:coreProperties>
</file>