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ahora    </w:t>
      </w:r>
      <w:r>
        <w:t xml:space="preserve">   ciudad    </w:t>
      </w:r>
      <w:r>
        <w:t xml:space="preserve">   dentro    </w:t>
      </w:r>
      <w:r>
        <w:t xml:space="preserve">   edad    </w:t>
      </w:r>
      <w:r>
        <w:t xml:space="preserve">   esposa    </w:t>
      </w:r>
      <w:r>
        <w:t xml:space="preserve">   esposo    </w:t>
      </w:r>
      <w:r>
        <w:t xml:space="preserve">   familia    </w:t>
      </w:r>
      <w:r>
        <w:t xml:space="preserve">   familiares    </w:t>
      </w:r>
      <w:r>
        <w:t xml:space="preserve">   feliz    </w:t>
      </w:r>
      <w:r>
        <w:t xml:space="preserve">   fuera    </w:t>
      </w:r>
      <w:r>
        <w:t xml:space="preserve">   hay    </w:t>
      </w:r>
      <w:r>
        <w:t xml:space="preserve">   hija    </w:t>
      </w:r>
      <w:r>
        <w:t xml:space="preserve">   hijo    </w:t>
      </w:r>
      <w:r>
        <w:t xml:space="preserve">   hijos    </w:t>
      </w:r>
      <w:r>
        <w:t xml:space="preserve">   madre    </w:t>
      </w:r>
      <w:r>
        <w:t xml:space="preserve">   mayor    </w:t>
      </w:r>
      <w:r>
        <w:t xml:space="preserve">   menor    </w:t>
      </w:r>
      <w:r>
        <w:t xml:space="preserve">   mucho    </w:t>
      </w:r>
      <w:r>
        <w:t xml:space="preserve">   muy    </w:t>
      </w:r>
      <w:r>
        <w:t xml:space="preserve">   padre    </w:t>
      </w:r>
      <w:r>
        <w:t xml:space="preserve">   parientes    </w:t>
      </w:r>
      <w:r>
        <w:t xml:space="preserve">   poco    </w:t>
      </w:r>
      <w:r>
        <w:t xml:space="preserve">   primo    </w:t>
      </w:r>
      <w:r>
        <w:t xml:space="preserve">   tener    </w:t>
      </w:r>
      <w:r>
        <w:t xml:space="preserve">   todo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</dc:title>
  <dcterms:created xsi:type="dcterms:W3CDTF">2021-10-11T17:22:16Z</dcterms:created>
  <dcterms:modified xsi:type="dcterms:W3CDTF">2021-10-11T17:22:16Z</dcterms:modified>
</cp:coreProperties>
</file>