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camello    </w:t>
      </w:r>
      <w:r>
        <w:t xml:space="preserve">   Los Reyes Magos    </w:t>
      </w:r>
      <w:r>
        <w:t xml:space="preserve">   un Aguinaldo    </w:t>
      </w:r>
      <w:r>
        <w:t xml:space="preserve">   la chimenea    </w:t>
      </w:r>
      <w:r>
        <w:t xml:space="preserve">   la nochebuena    </w:t>
      </w:r>
      <w:r>
        <w:t xml:space="preserve">   enterradola navidad    </w:t>
      </w:r>
      <w:r>
        <w:t xml:space="preserve">   una mascara    </w:t>
      </w:r>
      <w:r>
        <w:t xml:space="preserve">   un disfraz    </w:t>
      </w:r>
      <w:r>
        <w:t xml:space="preserve">   un hueso    </w:t>
      </w:r>
      <w:r>
        <w:t xml:space="preserve">   un esqueleto    </w:t>
      </w:r>
      <w:r>
        <w:t xml:space="preserve">   un craneo    </w:t>
      </w:r>
      <w:r>
        <w:t xml:space="preserve">   una calavera    </w:t>
      </w:r>
      <w:r>
        <w:t xml:space="preserve">   una corona de flores    </w:t>
      </w:r>
      <w:r>
        <w:t xml:space="preserve">   una ofrenda    </w:t>
      </w:r>
      <w:r>
        <w:t xml:space="preserve">   la tumba    </w:t>
      </w:r>
      <w:r>
        <w:t xml:space="preserve">   el mausoleo    </w:t>
      </w:r>
      <w:r>
        <w:t xml:space="preserve">   el cementerio    </w:t>
      </w:r>
      <w:r>
        <w:t xml:space="preserve">   el camposanto    </w:t>
      </w:r>
      <w:r>
        <w:t xml:space="preserve">   los difuntos    </w:t>
      </w:r>
      <w:r>
        <w:t xml:space="preserve">   los muertos    </w:t>
      </w:r>
      <w:r>
        <w:t xml:space="preserve">   caminar    </w:t>
      </w:r>
      <w:r>
        <w:t xml:space="preserve">   desfilar    </w:t>
      </w:r>
      <w:r>
        <w:t xml:space="preserve">   patronal    </w:t>
      </w:r>
      <w:r>
        <w:t xml:space="preserve">   un desfile    </w:t>
      </w:r>
      <w:r>
        <w:t xml:space="preserve">   una procesion    </w:t>
      </w:r>
      <w:r>
        <w:t xml:space="preserve">   santa patrono    </w:t>
      </w:r>
      <w:r>
        <w:t xml:space="preserve">   santo patrona    </w:t>
      </w:r>
      <w:r>
        <w:t xml:space="preserve">   unafiesta    </w:t>
      </w:r>
      <w:r>
        <w:t xml:space="preserve">   fiera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2021-10-11T17:22:19Z</dcterms:created>
  <dcterms:modified xsi:type="dcterms:W3CDTF">2021-10-11T17:22:19Z</dcterms:modified>
</cp:coreProperties>
</file>