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recomendar    </w:t>
      </w:r>
      <w:r>
        <w:t xml:space="preserve">   el interes    </w:t>
      </w:r>
      <w:r>
        <w:t xml:space="preserve">   ser importante    </w:t>
      </w:r>
      <w:r>
        <w:t xml:space="preserve">   el deleite    </w:t>
      </w:r>
      <w:r>
        <w:t xml:space="preserve">   me paece    </w:t>
      </w:r>
      <w:r>
        <w:t xml:space="preserve">   es uns mala idea    </w:t>
      </w:r>
      <w:r>
        <w:t xml:space="preserve">   es una buena idea    </w:t>
      </w:r>
      <w:r>
        <w:t xml:space="preserve">   en mi opinion    </w:t>
      </w:r>
      <w:r>
        <w:t xml:space="preserve">   creo que no    </w:t>
      </w:r>
      <w:r>
        <w:t xml:space="preserve">   creo que si    </w:t>
      </w:r>
      <w:r>
        <w:t xml:space="preserve">   su cerrado    </w:t>
      </w:r>
      <w:r>
        <w:t xml:space="preserve">   esta abierto    </w:t>
      </w:r>
      <w:r>
        <w:t xml:space="preserve">   zapateria    </w:t>
      </w:r>
      <w:r>
        <w:t xml:space="preserve">   panaderia    </w:t>
      </w:r>
      <w:r>
        <w:t xml:space="preserve">   libreria    </w:t>
      </w:r>
      <w:r>
        <w:t xml:space="preserve">   joyeria    </w:t>
      </w:r>
      <w:r>
        <w:t xml:space="preserve">   internet    </w:t>
      </w:r>
      <w:r>
        <w:t xml:space="preserve">   farmacia    </w:t>
      </w:r>
      <w:r>
        <w:t xml:space="preserve">   tienda por departamentos    </w:t>
      </w:r>
      <w:r>
        <w:t xml:space="preserve">   apretado    </w:t>
      </w:r>
      <w:r>
        <w:t xml:space="preserve">   suelto    </w:t>
      </w:r>
      <w:r>
        <w:t xml:space="preserve">   mal    </w:t>
      </w:r>
      <w:r>
        <w:t xml:space="preserve">   bien    </w:t>
      </w:r>
      <w:r>
        <w:t xml:space="preserve">   apto    </w:t>
      </w:r>
      <w:r>
        <w:t xml:space="preserve">   ?como me queda?    </w:t>
      </w:r>
      <w:r>
        <w:t xml:space="preserve">   vestirse    </w:t>
      </w:r>
      <w:r>
        <w:t xml:space="preserve">   talla de ropa    </w:t>
      </w:r>
      <w:r>
        <w:t xml:space="preserve">   numero de zapatos    </w:t>
      </w:r>
      <w:r>
        <w:t xml:space="preserve">   estar de moda    </w:t>
      </w:r>
      <w:r>
        <w:t xml:space="preserve">   raya    </w:t>
      </w:r>
      <w:r>
        <w:t xml:space="preserve">   tela escocesa    </w:t>
      </w:r>
      <w:r>
        <w:t xml:space="preserve">   traje    </w:t>
      </w:r>
      <w:r>
        <w:t xml:space="preserve">   sueter    </w:t>
      </w:r>
      <w:r>
        <w:t xml:space="preserve">   sandalia    </w:t>
      </w:r>
      <w:r>
        <w:t xml:space="preserve">   mirar    </w:t>
      </w:r>
      <w:r>
        <w:t xml:space="preserve">   brazalete    </w:t>
      </w:r>
      <w:r>
        <w:t xml:space="preserve">   tapa    </w:t>
      </w:r>
      <w:r>
        <w:t xml:space="preserve">   falda    </w:t>
      </w:r>
      <w:r>
        <w:t xml:space="preserve">   faja    </w:t>
      </w:r>
      <w:r>
        <w:t xml:space="preserve">   camiseta    </w:t>
      </w:r>
      <w:r>
        <w:t xml:space="preserve">   bota    </w:t>
      </w:r>
      <w:r>
        <w:t xml:space="preserve">   chaqueta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2021-10-11T17:21:26Z</dcterms:created>
  <dcterms:modified xsi:type="dcterms:W3CDTF">2021-10-11T17:21:26Z</dcterms:modified>
</cp:coreProperties>
</file>