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alta    </w:t>
      </w:r>
      <w:r>
        <w:t xml:space="preserve">   bajo    </w:t>
      </w:r>
      <w:r>
        <w:t xml:space="preserve">   color de pelo    </w:t>
      </w:r>
      <w:r>
        <w:t xml:space="preserve">   corto    </w:t>
      </w:r>
      <w:r>
        <w:t xml:space="preserve">   crespo    </w:t>
      </w:r>
      <w:r>
        <w:t xml:space="preserve">   de talla    </w:t>
      </w:r>
      <w:r>
        <w:t xml:space="preserve">   debil    </w:t>
      </w:r>
      <w:r>
        <w:t xml:space="preserve">   edad    </w:t>
      </w:r>
      <w:r>
        <w:t xml:space="preserve">   feo    </w:t>
      </w:r>
      <w:r>
        <w:t xml:space="preserve">   fuerte    </w:t>
      </w:r>
      <w:r>
        <w:t xml:space="preserve">   grande    </w:t>
      </w:r>
      <w:r>
        <w:t xml:space="preserve">   joven    </w:t>
      </w:r>
      <w:r>
        <w:t xml:space="preserve">   largo    </w:t>
      </w:r>
      <w:r>
        <w:t xml:space="preserve">   liso    </w:t>
      </w:r>
      <w:r>
        <w:t xml:space="preserve">   los flequillos    </w:t>
      </w:r>
      <w:r>
        <w:t xml:space="preserve">   mediano    </w:t>
      </w:r>
      <w:r>
        <w:t xml:space="preserve">   ondulado    </w:t>
      </w:r>
      <w:r>
        <w:t xml:space="preserve">   pequeno    </w:t>
      </w:r>
      <w:r>
        <w:t xml:space="preserve">   rizado    </w:t>
      </w:r>
      <w:r>
        <w:t xml:space="preserve">   un mono    </w:t>
      </w:r>
      <w:r>
        <w:t xml:space="preserve">   una trenza    </w:t>
      </w:r>
      <w:r>
        <w:t xml:space="preserve">   vieja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2021-10-11T17:21:40Z</dcterms:created>
  <dcterms:modified xsi:type="dcterms:W3CDTF">2021-10-11T17:21:40Z</dcterms:modified>
</cp:coreProperties>
</file>