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atun    </w:t>
      </w:r>
      <w:r>
        <w:t xml:space="preserve">   el bistec    </w:t>
      </w:r>
      <w:r>
        <w:t xml:space="preserve">   el jamon    </w:t>
      </w:r>
      <w:r>
        <w:t xml:space="preserve">   el pavo    </w:t>
      </w:r>
      <w:r>
        <w:t xml:space="preserve">   el perro caliente    </w:t>
      </w:r>
      <w:r>
        <w:t xml:space="preserve">   el pollo    </w:t>
      </w:r>
      <w:r>
        <w:t xml:space="preserve">   el tocino    </w:t>
      </w:r>
      <w:r>
        <w:t xml:space="preserve">   la albondiga    </w:t>
      </w:r>
      <w:r>
        <w:t xml:space="preserve">   la carne    </w:t>
      </w:r>
      <w:r>
        <w:t xml:space="preserve">   la carne de res    </w:t>
      </w:r>
      <w:r>
        <w:t xml:space="preserve">   la chuleta de cerdo    </w:t>
      </w:r>
      <w:r>
        <w:t xml:space="preserve">   la leche    </w:t>
      </w:r>
      <w:r>
        <w:t xml:space="preserve">   la mantequilla    </w:t>
      </w:r>
      <w:r>
        <w:t xml:space="preserve">   la mantequilla de cacahuete    </w:t>
      </w:r>
      <w:r>
        <w:t xml:space="preserve">   la salchicha    </w:t>
      </w:r>
      <w:r>
        <w:t xml:space="preserve">   los frijoles    </w:t>
      </w:r>
      <w:r>
        <w:t xml:space="preserve">   los huevos    </w:t>
      </w:r>
      <w:r>
        <w:t xml:space="preserve">   un helado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#1</dc:title>
  <dcterms:created xsi:type="dcterms:W3CDTF">2021-10-11T17:21:16Z</dcterms:created>
  <dcterms:modified xsi:type="dcterms:W3CDTF">2021-10-11T17:21:16Z</dcterms:modified>
</cp:coreProperties>
</file>