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flotar    </w:t>
      </w:r>
      <w:r>
        <w:t xml:space="preserve">   panda    </w:t>
      </w:r>
      <w:r>
        <w:t xml:space="preserve">   pintar    </w:t>
      </w:r>
      <w:r>
        <w:t xml:space="preserve">   foca    </w:t>
      </w:r>
      <w:r>
        <w:t xml:space="preserve">   beber    </w:t>
      </w:r>
      <w:r>
        <w:t xml:space="preserve">   jalar    </w:t>
      </w:r>
      <w:r>
        <w:t xml:space="preserve">   dragón    </w:t>
      </w:r>
      <w:r>
        <w:t xml:space="preserve">   dar    </w:t>
      </w:r>
      <w:r>
        <w:t xml:space="preserve">   gato    </w:t>
      </w:r>
      <w:r>
        <w:t xml:space="preserve">   gritar    </w:t>
      </w:r>
      <w:r>
        <w:t xml:space="preserve">   leer    </w:t>
      </w:r>
      <w:r>
        <w:t xml:space="preserve">   uvas    </w:t>
      </w:r>
      <w:r>
        <w:t xml:space="preserve">   zorro    </w:t>
      </w:r>
      <w:r>
        <w:t xml:space="preserve">   yak    </w:t>
      </w:r>
      <w:r>
        <w:t xml:space="preserve">   perro    </w:t>
      </w:r>
      <w:r>
        <w:t xml:space="preserve">   oveja    </w:t>
      </w:r>
      <w:r>
        <w:t xml:space="preserve">   kayak    </w:t>
      </w:r>
      <w:r>
        <w:t xml:space="preserve">   tirar    </w:t>
      </w:r>
      <w:r>
        <w:t xml:space="preserve">   sonreir    </w:t>
      </w:r>
      <w:r>
        <w:t xml:space="preserve">   yoyo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1 </dc:title>
  <dcterms:created xsi:type="dcterms:W3CDTF">2021-10-11T17:22:53Z</dcterms:created>
  <dcterms:modified xsi:type="dcterms:W3CDTF">2021-10-11T17:22:53Z</dcterms:modified>
</cp:coreProperties>
</file>