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alquilar un dvd    </w:t>
      </w:r>
      <w:r>
        <w:t xml:space="preserve">   aprender el español    </w:t>
      </w:r>
      <w:r>
        <w:t xml:space="preserve">   Beber    </w:t>
      </w:r>
      <w:r>
        <w:t xml:space="preserve">   comer    </w:t>
      </w:r>
      <w:r>
        <w:t xml:space="preserve">   Correr    </w:t>
      </w:r>
      <w:r>
        <w:t xml:space="preserve">   descansar    </w:t>
      </w:r>
      <w:r>
        <w:t xml:space="preserve">   dibujar    </w:t>
      </w:r>
      <w:r>
        <w:t xml:space="preserve">   escuchar música    </w:t>
      </w:r>
      <w:r>
        <w:t xml:space="preserve">   estudiar    </w:t>
      </w:r>
      <w:r>
        <w:t xml:space="preserve">   hablar por teléfono    </w:t>
      </w:r>
      <w:r>
        <w:t xml:space="preserve">   hacer la tarea    </w:t>
      </w:r>
      <w:r>
        <w:t xml:space="preserve">   jugar al fútbol    </w:t>
      </w:r>
      <w:r>
        <w:t xml:space="preserve">   leer un libro    </w:t>
      </w:r>
      <w:r>
        <w:t xml:space="preserve">   me gusta    </w:t>
      </w:r>
      <w:r>
        <w:t xml:space="preserve">   mirar la televisión    </w:t>
      </w:r>
      <w:r>
        <w:t xml:space="preserve">   montar en bicicleta    </w:t>
      </w:r>
      <w:r>
        <w:t xml:space="preserve">   no me gusta    </w:t>
      </w:r>
      <w:r>
        <w:t xml:space="preserve">   pasar un rato con amigos    </w:t>
      </w:r>
      <w:r>
        <w:t xml:space="preserve">   pasear    </w:t>
      </w:r>
      <w:r>
        <w:t xml:space="preserve">   practicar deportes    </w:t>
      </w:r>
      <w:r>
        <w:t xml:space="preserve">   preparar la comida    </w:t>
      </w:r>
      <w:r>
        <w:t xml:space="preserve">   Te gusta    </w:t>
      </w:r>
      <w:r>
        <w:t xml:space="preserve">   Tocar la guitarra    </w:t>
      </w:r>
      <w:r>
        <w:t xml:space="preserve">   trabajar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 Search </dc:title>
  <dcterms:created xsi:type="dcterms:W3CDTF">2021-10-11T17:21:55Z</dcterms:created>
  <dcterms:modified xsi:type="dcterms:W3CDTF">2021-10-11T17:21:55Z</dcterms:modified>
</cp:coreProperties>
</file>