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los Juegos Olimpicos    </w:t>
      </w:r>
      <w:r>
        <w:t xml:space="preserve">   la Copa Mundial    </w:t>
      </w:r>
      <w:r>
        <w:t xml:space="preserve">   la Vuelta a Francia    </w:t>
      </w:r>
      <w:r>
        <w:t xml:space="preserve">   jugar en equipo    </w:t>
      </w:r>
      <w:r>
        <w:t xml:space="preserve">   el deportista    </w:t>
      </w:r>
      <w:r>
        <w:t xml:space="preserve">   hacer ejercicio    </w:t>
      </w:r>
      <w:r>
        <w:t xml:space="preserve">   la competencia    </w:t>
      </w:r>
      <w:r>
        <w:t xml:space="preserve">   estar empatado    </w:t>
      </w:r>
      <w:r>
        <w:t xml:space="preserve">   saludable    </w:t>
      </w:r>
      <w:r>
        <w:t xml:space="preserve">   rapido    </w:t>
      </w:r>
      <w:r>
        <w:t xml:space="preserve">   lento    </w:t>
      </w:r>
      <w:r>
        <w:t xml:space="preserve">   activo    </w:t>
      </w:r>
      <w:r>
        <w:t xml:space="preserve">   el premio    </w:t>
      </w:r>
      <w:r>
        <w:t xml:space="preserve">   jugar    </w:t>
      </w:r>
      <w:r>
        <w:t xml:space="preserve">   el uniforme    </w:t>
      </w:r>
      <w:r>
        <w:t xml:space="preserve">   la red    </w:t>
      </w:r>
      <w:r>
        <w:t xml:space="preserve">   la pista    </w:t>
      </w:r>
      <w:r>
        <w:t xml:space="preserve">   competir    </w:t>
      </w:r>
      <w:r>
        <w:t xml:space="preserve">   el ciclismo    </w:t>
      </w:r>
      <w:r>
        <w:t xml:space="preserve">   el campeonato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2021-10-11T17:22:18Z</dcterms:created>
  <dcterms:modified xsi:type="dcterms:W3CDTF">2021-10-11T17:22:18Z</dcterms:modified>
</cp:coreProperties>
</file>