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niveve frenante    </w:t>
      </w:r>
      <w:r>
        <w:t xml:space="preserve">   fuerte tormenta    </w:t>
      </w:r>
      <w:r>
        <w:t xml:space="preserve">   lluvia ligera    </w:t>
      </w:r>
      <w:r>
        <w:t xml:space="preserve">   tornadoes    </w:t>
      </w:r>
      <w:r>
        <w:t xml:space="preserve">   huracan    </w:t>
      </w:r>
      <w:r>
        <w:t xml:space="preserve">   helada    </w:t>
      </w:r>
      <w:r>
        <w:t xml:space="preserve">   niebla    </w:t>
      </w:r>
      <w:r>
        <w:t xml:space="preserve">   nieve pesada    </w:t>
      </w:r>
      <w:r>
        <w:t xml:space="preserve">   nieve ligera    </w:t>
      </w:r>
      <w:r>
        <w:t xml:space="preserve">   brumoso    </w:t>
      </w:r>
      <w:r>
        <w:t xml:space="preserve">   ventosas    </w:t>
      </w:r>
      <w:r>
        <w:t xml:space="preserve">   tormenta    </w:t>
      </w:r>
      <w:r>
        <w:t xml:space="preserve">   lluvia    </w:t>
      </w:r>
      <w:r>
        <w:t xml:space="preserve">   nublado    </w:t>
      </w:r>
      <w:r>
        <w:t xml:space="preserve">   soleado    </w:t>
      </w:r>
      <w:r>
        <w:t xml:space="preserve">   nieve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</dc:title>
  <dcterms:created xsi:type="dcterms:W3CDTF">2021-10-11T17:22:23Z</dcterms:created>
  <dcterms:modified xsi:type="dcterms:W3CDTF">2021-10-11T17:22:23Z</dcterms:modified>
</cp:coreProperties>
</file>