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Pues    </w:t>
      </w:r>
      <w:r>
        <w:t xml:space="preserve">   Si    </w:t>
      </w:r>
      <w:r>
        <w:t xml:space="preserve">   Tambien    </w:t>
      </w:r>
      <w:r>
        <w:t xml:space="preserve">   Y a ti    </w:t>
      </w:r>
      <w:r>
        <w:t xml:space="preserve">   Ver latele    </w:t>
      </w:r>
      <w:r>
        <w:t xml:space="preserve">   Usar la computadora    </w:t>
      </w:r>
      <w:r>
        <w:t xml:space="preserve">   Trabajar    </w:t>
      </w:r>
      <w:r>
        <w:t xml:space="preserve">   Tocar la guitarra    </w:t>
      </w:r>
      <w:r>
        <w:t xml:space="preserve">   Practicar deportes    </w:t>
      </w:r>
      <w:r>
        <w:t xml:space="preserve">   Patinar    </w:t>
      </w:r>
      <w:r>
        <w:t xml:space="preserve">   Pasar tiempo con amigos    </w:t>
      </w:r>
      <w:r>
        <w:t xml:space="preserve">   Nadar    </w:t>
      </w:r>
      <w:r>
        <w:t xml:space="preserve">   Mortar en monopatin    </w:t>
      </w:r>
      <w:r>
        <w:t xml:space="preserve">   Mortar enbicicleta    </w:t>
      </w:r>
      <w:r>
        <w:t xml:space="preserve">   Leer revistas    </w:t>
      </w:r>
      <w:r>
        <w:t xml:space="preserve">   Jugar videojuegos    </w:t>
      </w:r>
      <w:r>
        <w:t xml:space="preserve">   Irala escuela    </w:t>
      </w:r>
      <w:r>
        <w:t xml:space="preserve">   Hablar por telefono    </w:t>
      </w:r>
      <w:r>
        <w:t xml:space="preserve">   Esquiar    </w:t>
      </w:r>
      <w:r>
        <w:t xml:space="preserve">   Escuchar musica    </w:t>
      </w:r>
      <w:r>
        <w:t xml:space="preserve">   Escribir cuentos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 </dc:title>
  <dcterms:created xsi:type="dcterms:W3CDTF">2021-10-11T17:20:56Z</dcterms:created>
  <dcterms:modified xsi:type="dcterms:W3CDTF">2021-10-11T17:20:56Z</dcterms:modified>
</cp:coreProperties>
</file>