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manta    </w:t>
      </w:r>
      <w:r>
        <w:t xml:space="preserve">   gabinete    </w:t>
      </w:r>
      <w:r>
        <w:t xml:space="preserve">   cortina    </w:t>
      </w:r>
      <w:r>
        <w:t xml:space="preserve">   marco    </w:t>
      </w:r>
      <w:r>
        <w:t xml:space="preserve">   carro    </w:t>
      </w:r>
      <w:r>
        <w:t xml:space="preserve">   bicicleta    </w:t>
      </w:r>
      <w:r>
        <w:t xml:space="preserve">   pez    </w:t>
      </w:r>
      <w:r>
        <w:t xml:space="preserve">   banera    </w:t>
      </w:r>
      <w:r>
        <w:t xml:space="preserve">   hermosa    </w:t>
      </w:r>
      <w:r>
        <w:t xml:space="preserve">   hermoso    </w:t>
      </w:r>
      <w:r>
        <w:t xml:space="preserve">   novia    </w:t>
      </w:r>
      <w:r>
        <w:t xml:space="preserve">   novio    </w:t>
      </w:r>
      <w:r>
        <w:t xml:space="preserve">   cama    </w:t>
      </w:r>
      <w:r>
        <w:t xml:space="preserve">   dormitorio    </w:t>
      </w:r>
      <w:r>
        <w:t xml:space="preserve">   cocina    </w:t>
      </w:r>
      <w:r>
        <w:t xml:space="preserve">   estufa    </w:t>
      </w:r>
      <w:r>
        <w:t xml:space="preserve">   perro    </w:t>
      </w:r>
      <w:r>
        <w:t xml:space="preserve">   gato    </w:t>
      </w:r>
      <w:r>
        <w:t xml:space="preserve">   padre    </w:t>
      </w:r>
      <w:r>
        <w:t xml:space="preserve">   madre    </w:t>
      </w:r>
      <w:r>
        <w:t xml:space="preserve">   verde    </w:t>
      </w:r>
      <w:r>
        <w:t xml:space="preserve">   hombre    </w:t>
      </w:r>
      <w:r>
        <w:t xml:space="preserve">   mujer    </w:t>
      </w:r>
      <w:r>
        <w:t xml:space="preserve">   azul    </w:t>
      </w:r>
      <w:r>
        <w:t xml:space="preserve">   amarillo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Search</dc:title>
  <dcterms:created xsi:type="dcterms:W3CDTF">2021-10-11T17:21:01Z</dcterms:created>
  <dcterms:modified xsi:type="dcterms:W3CDTF">2021-10-11T17:21:01Z</dcterms:modified>
</cp:coreProperties>
</file>