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acampamos    </w:t>
      </w:r>
      <w:r>
        <w:t xml:space="preserve">   ajusta    </w:t>
      </w:r>
      <w:r>
        <w:t xml:space="preserve">   asiento    </w:t>
      </w:r>
      <w:r>
        <w:t xml:space="preserve">   calle de una sola vía    </w:t>
      </w:r>
      <w:r>
        <w:t xml:space="preserve">   con retraso    </w:t>
      </w:r>
      <w:r>
        <w:t xml:space="preserve">   el semáforo    </w:t>
      </w:r>
      <w:r>
        <w:t xml:space="preserve">   espejo retrovisor    </w:t>
      </w:r>
      <w:r>
        <w:t xml:space="preserve">   gasolina    </w:t>
      </w:r>
      <w:r>
        <w:t xml:space="preserve">   La fogata    </w:t>
      </w:r>
      <w:r>
        <w:t xml:space="preserve">   llenar el tanque    </w:t>
      </w:r>
      <w:r>
        <w:t xml:space="preserve">   Los peatones    </w:t>
      </w:r>
      <w:r>
        <w:t xml:space="preserve">   marcha atrás    </w:t>
      </w:r>
      <w:r>
        <w:t xml:space="preserve">   paciencia    </w:t>
      </w:r>
      <w:r>
        <w:t xml:space="preserve">   puntual    </w:t>
      </w:r>
      <w:r>
        <w:t xml:space="preserve">   viajero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2021-10-11T17:22:50Z</dcterms:created>
  <dcterms:modified xsi:type="dcterms:W3CDTF">2021-10-11T17:22:50Z</dcterms:modified>
</cp:coreProperties>
</file>