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lento    </w:t>
      </w:r>
      <w:r>
        <w:t xml:space="preserve">   debil    </w:t>
      </w:r>
      <w:r>
        <w:t xml:space="preserve">   rubio    </w:t>
      </w:r>
      <w:r>
        <w:t xml:space="preserve">   comico    </w:t>
      </w:r>
      <w:r>
        <w:t xml:space="preserve">   pobre    </w:t>
      </w:r>
      <w:r>
        <w:t xml:space="preserve">   rapido    </w:t>
      </w:r>
      <w:r>
        <w:t xml:space="preserve">   rico    </w:t>
      </w:r>
      <w:r>
        <w:t xml:space="preserve">   timido    </w:t>
      </w:r>
      <w:r>
        <w:t xml:space="preserve">   feo    </w:t>
      </w:r>
      <w:r>
        <w:t xml:space="preserve">   largo    </w:t>
      </w:r>
      <w:r>
        <w:t xml:space="preserve">   bueno    </w:t>
      </w:r>
      <w:r>
        <w:t xml:space="preserve">   malo    </w:t>
      </w:r>
      <w:r>
        <w:t xml:space="preserve">   grande    </w:t>
      </w:r>
      <w:r>
        <w:t xml:space="preserve">   nuevo    </w:t>
      </w:r>
      <w:r>
        <w:t xml:space="preserve">   alto    </w:t>
      </w:r>
      <w:r>
        <w:t xml:space="preserve">   gris    </w:t>
      </w:r>
      <w:r>
        <w:t xml:space="preserve">   verde    </w:t>
      </w:r>
      <w:r>
        <w:t xml:space="preserve">   amarillo    </w:t>
      </w:r>
      <w:r>
        <w:t xml:space="preserve">   azul    </w:t>
      </w:r>
      <w:r>
        <w:t xml:space="preserve">   rojo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Search</dc:title>
  <dcterms:created xsi:type="dcterms:W3CDTF">2021-10-11T17:21:30Z</dcterms:created>
  <dcterms:modified xsi:type="dcterms:W3CDTF">2021-10-11T17:21:30Z</dcterms:modified>
</cp:coreProperties>
</file>