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SIMPATOCO    </w:t>
      </w:r>
      <w:r>
        <w:t xml:space="preserve">   SERIO    </w:t>
      </w:r>
      <w:r>
        <w:t xml:space="preserve">   RESERVADO    </w:t>
      </w:r>
      <w:r>
        <w:t xml:space="preserve">   PACIENTEO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GRACIOSO    </w:t>
      </w:r>
      <w:r>
        <w:t xml:space="preserve">   ESTUDIOSO    </w:t>
      </w:r>
      <w:r>
        <w:t xml:space="preserve">   DESORDENADO    </w:t>
      </w:r>
      <w:r>
        <w:t xml:space="preserve">   DEPORTISTA    </w:t>
      </w:r>
      <w:r>
        <w:t xml:space="preserve">   BUENO    </w:t>
      </w:r>
      <w:r>
        <w:t xml:space="preserve">   ATREVIDO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2021-10-11T17:22:06Z</dcterms:created>
  <dcterms:modified xsi:type="dcterms:W3CDTF">2021-10-11T17:22:06Z</dcterms:modified>
</cp:coreProperties>
</file>