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veces    </w:t>
      </w:r>
      <w:r>
        <w:t xml:space="preserve">   pelota    </w:t>
      </w:r>
      <w:r>
        <w:t xml:space="preserve">   bateadora    </w:t>
      </w:r>
      <w:r>
        <w:t xml:space="preserve">   meter    </w:t>
      </w:r>
      <w:r>
        <w:t xml:space="preserve">   pasar    </w:t>
      </w:r>
      <w:r>
        <w:t xml:space="preserve">   driblar    </w:t>
      </w:r>
      <w:r>
        <w:t xml:space="preserve">   cesto    </w:t>
      </w:r>
      <w:r>
        <w:t xml:space="preserve">   meter un gol    </w:t>
      </w:r>
      <w:r>
        <w:t xml:space="preserve">   parar    </w:t>
      </w:r>
      <w:r>
        <w:t xml:space="preserve">   portero    </w:t>
      </w:r>
      <w:r>
        <w:t xml:space="preserve">   tiempo    </w:t>
      </w:r>
      <w:r>
        <w:t xml:space="preserve">   encestar    </w:t>
      </w:r>
      <w:r>
        <w:t xml:space="preserve">   baloncesto    </w:t>
      </w:r>
      <w:r>
        <w:t xml:space="preserve">   balón    </w:t>
      </w:r>
      <w:r>
        <w:t xml:space="preserve">   marcar un tanto    </w:t>
      </w:r>
      <w:r>
        <w:t xml:space="preserve">   bloquear    </w:t>
      </w:r>
      <w:r>
        <w:t xml:space="preserve">   portería    </w:t>
      </w:r>
      <w:r>
        <w:t xml:space="preserve">   contra    </w:t>
      </w:r>
      <w:r>
        <w:t xml:space="preserve">   entre    </w:t>
      </w:r>
      <w:r>
        <w:t xml:space="preserve">   ganar    </w:t>
      </w:r>
      <w:r>
        <w:t xml:space="preserve">   lanzar    </w:t>
      </w:r>
      <w:r>
        <w:t xml:space="preserve">   tirar    </w:t>
      </w:r>
      <w:r>
        <w:t xml:space="preserve">   empezar    </w:t>
      </w:r>
      <w:r>
        <w:t xml:space="preserve">   tanto    </w:t>
      </w:r>
      <w:r>
        <w:t xml:space="preserve">   partido    </w:t>
      </w:r>
      <w:r>
        <w:t xml:space="preserve">   cancha    </w:t>
      </w:r>
      <w:r>
        <w:t xml:space="preserve">   campo    </w:t>
      </w:r>
      <w:r>
        <w:t xml:space="preserve">   estadio    </w:t>
      </w:r>
      <w:r>
        <w:t xml:space="preserve">   equipo    </w:t>
      </w:r>
      <w:r>
        <w:t xml:space="preserve">   preder    </w:t>
      </w:r>
      <w:r>
        <w:t xml:space="preserve">   comenzar    </w:t>
      </w:r>
      <w:r>
        <w:t xml:space="preserve">   empatado    </w:t>
      </w:r>
      <w:r>
        <w:t xml:space="preserve">   tablero indicador    </w:t>
      </w:r>
      <w:r>
        <w:t xml:space="preserve">   jugadora    </w:t>
      </w:r>
      <w:r>
        <w:t xml:space="preserve">   jugador    </w:t>
      </w:r>
      <w:r>
        <w:t xml:space="preserve">   espectador    </w:t>
      </w:r>
      <w:r>
        <w:t xml:space="preserve">   espectadora    </w:t>
      </w:r>
      <w:r>
        <w:t xml:space="preserve">   jugar    </w:t>
      </w:r>
      <w:r>
        <w:t xml:space="preserve">   lucha    </w:t>
      </w:r>
      <w:r>
        <w:t xml:space="preserve">   esquiar    </w:t>
      </w:r>
      <w:r>
        <w:t xml:space="preserve">   golf    </w:t>
      </w:r>
      <w:r>
        <w:t xml:space="preserve">   fútbol americano    </w:t>
      </w:r>
      <w:r>
        <w:t xml:space="preserve">   fútbol    </w:t>
      </w:r>
      <w:r>
        <w:t xml:space="preserve">   hockey sobre césped    </w:t>
      </w:r>
      <w:r>
        <w:t xml:space="preserve">   tenis    </w:t>
      </w:r>
      <w:r>
        <w:t xml:space="preserve">   softball    </w:t>
      </w:r>
      <w:r>
        <w:t xml:space="preserve">   boliche    </w:t>
      </w:r>
      <w:r>
        <w:t xml:space="preserve">   voleibol    </w:t>
      </w:r>
      <w:r>
        <w:t xml:space="preserve">   hockey sobre hielo    </w:t>
      </w:r>
      <w:r>
        <w:t xml:space="preserve">   nadar    </w:t>
      </w:r>
      <w:r>
        <w:t xml:space="preserve">   patineta    </w:t>
      </w:r>
      <w:r>
        <w:t xml:space="preserve">   esquí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2021-10-11T17:22:16Z</dcterms:created>
  <dcterms:modified xsi:type="dcterms:W3CDTF">2021-10-11T17:22:16Z</dcterms:modified>
</cp:coreProperties>
</file>