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bonito    </w:t>
      </w:r>
      <w:r>
        <w:t xml:space="preserve">   practicardeportes    </w:t>
      </w:r>
      <w:r>
        <w:t xml:space="preserve">   estudiar    </w:t>
      </w:r>
      <w:r>
        <w:t xml:space="preserve">   almorzar    </w:t>
      </w:r>
      <w:r>
        <w:t xml:space="preserve">   hambre    </w:t>
      </w:r>
      <w:r>
        <w:t xml:space="preserve">   triste    </w:t>
      </w:r>
      <w:r>
        <w:t xml:space="preserve">   ocupado    </w:t>
      </w:r>
      <w:r>
        <w:t xml:space="preserve">   nervioso    </w:t>
      </w:r>
      <w:r>
        <w:t xml:space="preserve">   enfermo    </w:t>
      </w:r>
      <w:r>
        <w:t xml:space="preserve">   emocionado    </w:t>
      </w:r>
      <w:r>
        <w:t xml:space="preserve">   deprimido    </w:t>
      </w:r>
      <w:r>
        <w:t xml:space="preserve">   contento    </w:t>
      </w:r>
      <w:r>
        <w:t xml:space="preserve">   estar    </w:t>
      </w:r>
      <w:r>
        <w:t xml:space="preserve">   laescuela    </w:t>
      </w:r>
      <w:r>
        <w:t xml:space="preserve">   laclase    </w:t>
      </w:r>
      <w:r>
        <w:t xml:space="preserve">   lacafeteria    </w:t>
      </w:r>
      <w:r>
        <w:t xml:space="preserve">   elcafe    </w:t>
      </w:r>
      <w:r>
        <w:t xml:space="preserve">   laBiblioteca    </w:t>
      </w:r>
      <w:r>
        <w:t xml:space="preserve">   simpatico    </w:t>
      </w:r>
      <w:r>
        <w:t xml:space="preserve">   desorganizado    </w:t>
      </w:r>
      <w:r>
        <w:t xml:space="preserve">   atletico    </w:t>
      </w:r>
      <w:r>
        <w:t xml:space="preserve">   artistico    </w:t>
      </w:r>
      <w:r>
        <w:t xml:space="preserve">   pelirrojo    </w:t>
      </w:r>
      <w:r>
        <w:t xml:space="preserve">   bajo    </w:t>
      </w:r>
      <w:r>
        <w:t xml:space="preserve">   alto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Word Search</dc:title>
  <dcterms:created xsi:type="dcterms:W3CDTF">2021-10-11T17:22:19Z</dcterms:created>
  <dcterms:modified xsi:type="dcterms:W3CDTF">2021-10-11T17:22:19Z</dcterms:modified>
</cp:coreProperties>
</file>