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¿Estaba ________ de verme 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estaba _______ de ver a su padre en el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es mañana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Necesito ___________ algo de dinero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todo el mundo necesita usar ________ todos los días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ella está ______ para mí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fue un _______ para ganar un oso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está rota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del día terminado con tu trabajo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quito ________ cada 2 semanas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está roto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está en el baño</w:t>
            </w:r>
          </w:p>
        </w:tc>
      </w:tr>
    </w:tbl>
    <w:p>
      <w:pPr>
        <w:pStyle w:val="WordBankSmall"/>
      </w:pPr>
      <w:r>
        <w:t xml:space="preserve">    emocionado    </w:t>
      </w:r>
      <w:r>
        <w:t xml:space="preserve">   Nerviosa    </w:t>
      </w:r>
      <w:r>
        <w:t xml:space="preserve">   Tranquila    </w:t>
      </w:r>
      <w:r>
        <w:t xml:space="preserve">   Concurso    </w:t>
      </w:r>
      <w:r>
        <w:t xml:space="preserve">   Pedir Prestado    </w:t>
      </w:r>
      <w:r>
        <w:t xml:space="preserve">   La boda    </w:t>
      </w:r>
      <w:r>
        <w:t xml:space="preserve">   Antes    </w:t>
      </w:r>
      <w:r>
        <w:t xml:space="preserve">   Desodorante    </w:t>
      </w:r>
      <w:r>
        <w:t xml:space="preserve">   Las Unas    </w:t>
      </w:r>
      <w:r>
        <w:t xml:space="preserve">   El Secador    </w:t>
      </w:r>
      <w:r>
        <w:t xml:space="preserve">   El peine    </w:t>
      </w:r>
      <w:r>
        <w:t xml:space="preserve">   La ducha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2021-10-11T17:21:04Z</dcterms:created>
  <dcterms:modified xsi:type="dcterms:W3CDTF">2021-10-11T17:21:04Z</dcterms:modified>
</cp:coreProperties>
</file>