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diversion    </w:t>
      </w:r>
      <w:r>
        <w:t xml:space="preserve">   el fin de semana    </w:t>
      </w:r>
      <w:r>
        <w:t xml:space="preserve">   el pasatiempo    </w:t>
      </w:r>
      <w:r>
        <w:t xml:space="preserve">   los ratos libres    </w:t>
      </w:r>
      <w:r>
        <w:t xml:space="preserve">   el centro    </w:t>
      </w:r>
      <w:r>
        <w:t xml:space="preserve">   el cine    </w:t>
      </w:r>
      <w:r>
        <w:t xml:space="preserve">   la iglesia    </w:t>
      </w:r>
      <w:r>
        <w:t xml:space="preserve">   el lugar    </w:t>
      </w:r>
      <w:r>
        <w:t xml:space="preserve">   el parque    </w:t>
      </w:r>
      <w:r>
        <w:t xml:space="preserve">   la piscina    </w:t>
      </w:r>
      <w:r>
        <w:t xml:space="preserve">   bucear    </w:t>
      </w:r>
      <w:r>
        <w:t xml:space="preserve">   escalar montanas    </w:t>
      </w:r>
      <w:r>
        <w:t xml:space="preserve">   esquiar    </w:t>
      </w:r>
      <w:r>
        <w:t xml:space="preserve">   ganar    </w:t>
      </w:r>
      <w:r>
        <w:t xml:space="preserve">   ir de excursion    </w:t>
      </w:r>
      <w:r>
        <w:t xml:space="preserve">   leer un periodico    </w:t>
      </w:r>
      <w:r>
        <w:t xml:space="preserve">   leer una revista    </w:t>
      </w:r>
      <w:r>
        <w:t xml:space="preserve">   nadar    </w:t>
      </w:r>
      <w:r>
        <w:t xml:space="preserve">   el cafe    </w:t>
      </w:r>
      <w:r>
        <w:t xml:space="preserve">   patinar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2021-10-11T17:21:31Z</dcterms:created>
  <dcterms:modified xsi:type="dcterms:W3CDTF">2021-10-11T17:21:31Z</dcterms:modified>
</cp:coreProperties>
</file>