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grandre    </w:t>
      </w:r>
      <w:r>
        <w:t xml:space="preserve">   moreno    </w:t>
      </w:r>
      <w:r>
        <w:t xml:space="preserve">   largo    </w:t>
      </w:r>
      <w:r>
        <w:t xml:space="preserve">   guapo    </w:t>
      </w:r>
      <w:r>
        <w:t xml:space="preserve">   bonito    </w:t>
      </w:r>
      <w:r>
        <w:t xml:space="preserve">   fuerte    </w:t>
      </w:r>
      <w:r>
        <w:t xml:space="preserve">   flaco    </w:t>
      </w:r>
      <w:r>
        <w:t xml:space="preserve">   bajo    </w:t>
      </w:r>
      <w:r>
        <w:t xml:space="preserve">   joven    </w:t>
      </w:r>
      <w:r>
        <w:t xml:space="preserve">   mujer    </w:t>
      </w:r>
      <w:r>
        <w:t xml:space="preserve">   hombre    </w:t>
      </w:r>
      <w:r>
        <w:t xml:space="preserve">   rubio    </w:t>
      </w:r>
      <w:r>
        <w:t xml:space="preserve">   negro    </w:t>
      </w:r>
      <w:r>
        <w:t xml:space="preserve">   corto    </w:t>
      </w:r>
      <w:r>
        <w:t xml:space="preserve">   alto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Search!!</dc:title>
  <dcterms:created xsi:type="dcterms:W3CDTF">2021-10-11T17:22:34Z</dcterms:created>
  <dcterms:modified xsi:type="dcterms:W3CDTF">2021-10-11T17:22:34Z</dcterms:modified>
</cp:coreProperties>
</file>