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 Search:        Find the Words Associated with 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valiente    </w:t>
      </w:r>
      <w:r>
        <w:t xml:space="preserve">   tipo    </w:t>
      </w:r>
      <w:r>
        <w:t xml:space="preserve">   sumiso    </w:t>
      </w:r>
      <w:r>
        <w:t xml:space="preserve">   sociable    </w:t>
      </w:r>
      <w:r>
        <w:t xml:space="preserve">   smo    </w:t>
      </w:r>
      <w:r>
        <w:t xml:space="preserve">   sinverguenza    </w:t>
      </w:r>
      <w:r>
        <w:t xml:space="preserve">   sensato    </w:t>
      </w:r>
      <w:r>
        <w:t xml:space="preserve">   persistente    </w:t>
      </w:r>
      <w:r>
        <w:t xml:space="preserve">   perezoso    </w:t>
      </w:r>
      <w:r>
        <w:t xml:space="preserve">   pacifista    </w:t>
      </w:r>
      <w:r>
        <w:t xml:space="preserve">   orgulloso    </w:t>
      </w:r>
      <w:r>
        <w:t xml:space="preserve">   obstinado    </w:t>
      </w:r>
      <w:r>
        <w:t xml:space="preserve">   mentiroso    </w:t>
      </w:r>
      <w:r>
        <w:t xml:space="preserve">   loca    </w:t>
      </w:r>
      <w:r>
        <w:t xml:space="preserve">   imbecil    </w:t>
      </w:r>
      <w:r>
        <w:t xml:space="preserve">   ignorante    </w:t>
      </w:r>
      <w:r>
        <w:t xml:space="preserve">   engreido    </w:t>
      </w:r>
      <w:r>
        <w:t xml:space="preserve">   enfermos    </w:t>
      </w:r>
      <w:r>
        <w:t xml:space="preserve">   encantador    </w:t>
      </w:r>
      <w:r>
        <w:t xml:space="preserve">   contento    </w:t>
      </w:r>
      <w:r>
        <w:t xml:space="preserve">   confiable    </w:t>
      </w:r>
      <w:r>
        <w:t xml:space="preserve">   cobarde    </w:t>
      </w:r>
      <w:r>
        <w:t xml:space="preserve">   carismatico    </w:t>
      </w:r>
      <w:r>
        <w:t xml:space="preserve">   arrogante    </w:t>
      </w:r>
      <w:r>
        <w:t xml:space="preserve">   agresivo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Search:        Find the Words Associated with Feelings</dc:title>
  <dcterms:created xsi:type="dcterms:W3CDTF">2021-10-11T17:21:56Z</dcterms:created>
  <dcterms:modified xsi:type="dcterms:W3CDTF">2021-10-11T17:21:56Z</dcterms:modified>
</cp:coreProperties>
</file>