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 Search Lesson 1 and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hoy    </w:t>
      </w:r>
      <w:r>
        <w:t xml:space="preserve">   semana    </w:t>
      </w:r>
      <w:r>
        <w:t xml:space="preserve">   jueves    </w:t>
      </w:r>
      <w:r>
        <w:t xml:space="preserve">   de nada    </w:t>
      </w:r>
      <w:r>
        <w:t xml:space="preserve">   y usted    </w:t>
      </w:r>
      <w:r>
        <w:t xml:space="preserve">   le presento a    </w:t>
      </w:r>
      <w:r>
        <w:t xml:space="preserve">   cero    </w:t>
      </w:r>
      <w:r>
        <w:t xml:space="preserve">   llueve    </w:t>
      </w:r>
      <w:r>
        <w:t xml:space="preserve">   lunes    </w:t>
      </w:r>
      <w:r>
        <w:t xml:space="preserve">   domingo    </w:t>
      </w:r>
      <w:r>
        <w:t xml:space="preserve">   hoy es...    </w:t>
      </w:r>
      <w:r>
        <w:t xml:space="preserve">   el dia    </w:t>
      </w:r>
      <w:r>
        <w:t xml:space="preserve">   hasta luego     </w:t>
      </w:r>
      <w:r>
        <w:t xml:space="preserve">   buenos dias    </w:t>
      </w:r>
      <w:r>
        <w:t xml:space="preserve">   el senor     </w:t>
      </w:r>
      <w:r>
        <w:t xml:space="preserve">   si    </w:t>
      </w:r>
      <w:r>
        <w:t xml:space="preserve">   no    </w:t>
      </w:r>
      <w:r>
        <w:t xml:space="preserve">   regular    </w:t>
      </w:r>
      <w:r>
        <w:t xml:space="preserve">   mal    </w:t>
      </w:r>
      <w:r>
        <w:t xml:space="preserve">   hola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 Lesson 1 and 2</dc:title>
  <dcterms:created xsi:type="dcterms:W3CDTF">2021-10-11T17:21:08Z</dcterms:created>
  <dcterms:modified xsi:type="dcterms:W3CDTF">2021-10-11T17:21:08Z</dcterms:modified>
</cp:coreProperties>
</file>