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 nada    </w:t>
      </w:r>
      <w:r>
        <w:t xml:space="preserve">   El pago    </w:t>
      </w:r>
      <w:r>
        <w:t xml:space="preserve">   Barato    </w:t>
      </w:r>
      <w:r>
        <w:t xml:space="preserve">   El vento    </w:t>
      </w:r>
      <w:r>
        <w:t xml:space="preserve">   Disculpe    </w:t>
      </w:r>
      <w:r>
        <w:t xml:space="preserve">   Pase    </w:t>
      </w:r>
      <w:r>
        <w:t xml:space="preserve">   Plato    </w:t>
      </w:r>
      <w:r>
        <w:t xml:space="preserve">   Oro    </w:t>
      </w:r>
      <w:r>
        <w:t xml:space="preserve">   Cuero    </w:t>
      </w:r>
      <w:r>
        <w:t xml:space="preserve">   El puesto    </w:t>
      </w:r>
      <w:r>
        <w:t xml:space="preserve">   Ofrecer    </w:t>
      </w:r>
      <w:r>
        <w:t xml:space="preserve">   Frágil    </w:t>
      </w:r>
      <w:r>
        <w:t xml:space="preserve">   Delicado    </w:t>
      </w:r>
      <w:r>
        <w:t xml:space="preserve">   Único    </w:t>
      </w:r>
      <w:r>
        <w:t xml:space="preserve">   Fino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2021-10-11T17:21:44Z</dcterms:created>
  <dcterms:modified xsi:type="dcterms:W3CDTF">2021-10-11T17:21:44Z</dcterms:modified>
</cp:coreProperties>
</file>