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mientras    </w:t>
      </w:r>
      <w:r>
        <w:t xml:space="preserve">   había    </w:t>
      </w:r>
      <w:r>
        <w:t xml:space="preserve">   frecuentemente    </w:t>
      </w:r>
      <w:r>
        <w:t xml:space="preserve">   antiguo, -a    </w:t>
      </w:r>
      <w:r>
        <w:t xml:space="preserve">   reunirse    </w:t>
      </w:r>
      <w:r>
        <w:t xml:space="preserve">   reírse    </w:t>
      </w:r>
      <w:r>
        <w:t xml:space="preserve">   los parientes    </w:t>
      </w:r>
      <w:r>
        <w:t xml:space="preserve">   los mayores    </w:t>
      </w:r>
      <w:r>
        <w:t xml:space="preserve">   llorar    </w:t>
      </w:r>
      <w:r>
        <w:t xml:space="preserve">   llevarse bien    </w:t>
      </w:r>
      <w:r>
        <w:t xml:space="preserve">   contar    </w:t>
      </w:r>
      <w:r>
        <w:t xml:space="preserve">   la bebé    </w:t>
      </w:r>
      <w:r>
        <w:t xml:space="preserve">   el bebé    </w:t>
      </w:r>
      <w:r>
        <w:t xml:space="preserve">   sonreír í    </w:t>
      </w:r>
      <w:r>
        <w:t xml:space="preserve">   saludar    </w:t>
      </w:r>
      <w:r>
        <w:t xml:space="preserve">   los modales    </w:t>
      </w:r>
      <w:r>
        <w:t xml:space="preserve">   despedirse    </w:t>
      </w:r>
      <w:r>
        <w:t xml:space="preserve">   dar la mano    </w:t>
      </w:r>
      <w:r>
        <w:t xml:space="preserve">   besar    </w:t>
      </w:r>
      <w:r>
        <w:t xml:space="preserve">   abrazar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2021-10-11T17:21:47Z</dcterms:created>
  <dcterms:modified xsi:type="dcterms:W3CDTF">2021-10-11T17:21:47Z</dcterms:modified>
</cp:coreProperties>
</file>