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altavoces    </w:t>
      </w:r>
      <w:r>
        <w:t xml:space="preserve">   asistant de maestra    </w:t>
      </w:r>
      <w:r>
        <w:t xml:space="preserve">   boligrafo    </w:t>
      </w:r>
      <w:r>
        <w:t xml:space="preserve">   borrador    </w:t>
      </w:r>
      <w:r>
        <w:t xml:space="preserve">   calculadora    </w:t>
      </w:r>
      <w:r>
        <w:t xml:space="preserve">   chinche    </w:t>
      </w:r>
      <w:r>
        <w:t xml:space="preserve">   computadora    </w:t>
      </w:r>
      <w:r>
        <w:t xml:space="preserve">   cuaderno    </w:t>
      </w:r>
      <w:r>
        <w:t xml:space="preserve">   escritorio    </w:t>
      </w:r>
      <w:r>
        <w:t xml:space="preserve">   escritorio del profesor    </w:t>
      </w:r>
      <w:r>
        <w:t xml:space="preserve">   estudiante    </w:t>
      </w:r>
      <w:r>
        <w:t xml:space="preserve">   globo    </w:t>
      </w:r>
      <w:r>
        <w:t xml:space="preserve">   hojade cuaderno    </w:t>
      </w:r>
      <w:r>
        <w:t xml:space="preserve">   impresora    </w:t>
      </w:r>
      <w:r>
        <w:t xml:space="preserve">   lapiz    </w:t>
      </w:r>
      <w:r>
        <w:t xml:space="preserve">   libreria    </w:t>
      </w:r>
      <w:r>
        <w:t xml:space="preserve">   libreta de espiral    </w:t>
      </w:r>
      <w:r>
        <w:t xml:space="preserve">   libro    </w:t>
      </w:r>
      <w:r>
        <w:t xml:space="preserve">   libro de trabajo    </w:t>
      </w:r>
      <w:r>
        <w:t xml:space="preserve">   maestra    </w:t>
      </w:r>
      <w:r>
        <w:t xml:space="preserve">   mapa    </w:t>
      </w:r>
      <w:r>
        <w:t xml:space="preserve">   marcador    </w:t>
      </w:r>
      <w:r>
        <w:t xml:space="preserve">   mesa    </w:t>
      </w:r>
      <w:r>
        <w:t xml:space="preserve">   monitor    </w:t>
      </w:r>
      <w:r>
        <w:t xml:space="preserve">   pantalla    </w:t>
      </w:r>
      <w:r>
        <w:t xml:space="preserve">   papel cuadriculado    </w:t>
      </w:r>
      <w:r>
        <w:t xml:space="preserve">   papelera    </w:t>
      </w:r>
      <w:r>
        <w:t xml:space="preserve">   pizarra    </w:t>
      </w:r>
      <w:r>
        <w:t xml:space="preserve">   raton    </w:t>
      </w:r>
      <w:r>
        <w:t xml:space="preserve">   regla    </w:t>
      </w:r>
      <w:r>
        <w:t xml:space="preserve">   reloj    </w:t>
      </w:r>
      <w:r>
        <w:t xml:space="preserve">   retroproyector    </w:t>
      </w:r>
      <w:r>
        <w:t xml:space="preserve">   sacapuntas    </w:t>
      </w:r>
      <w:r>
        <w:t xml:space="preserve">   silla    </w:t>
      </w:r>
      <w:r>
        <w:t xml:space="preserve">   tablero    </w:t>
      </w:r>
      <w:r>
        <w:t xml:space="preserve">   tablon de anuncios    </w:t>
      </w:r>
      <w:r>
        <w:t xml:space="preserve">   teclado    </w:t>
      </w:r>
      <w:r>
        <w:t xml:space="preserve">   tiza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 Search</dc:title>
  <dcterms:created xsi:type="dcterms:W3CDTF">2021-10-11T17:21:50Z</dcterms:created>
  <dcterms:modified xsi:type="dcterms:W3CDTF">2021-10-11T17:21:50Z</dcterms:modified>
</cp:coreProperties>
</file>