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Spanish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caerse    </w:t>
      </w:r>
      <w:r>
        <w:t xml:space="preserve">   cejas    </w:t>
      </w:r>
      <w:r>
        <w:t xml:space="preserve">   cerebro    </w:t>
      </w:r>
      <w:r>
        <w:t xml:space="preserve">   corazón    </w:t>
      </w:r>
      <w:r>
        <w:t xml:space="preserve">   cortarse    </w:t>
      </w:r>
      <w:r>
        <w:t xml:space="preserve">   cuello    </w:t>
      </w:r>
      <w:r>
        <w:t xml:space="preserve">   dientes    </w:t>
      </w:r>
      <w:r>
        <w:t xml:space="preserve">   el dedo del pie    </w:t>
      </w:r>
      <w:r>
        <w:t xml:space="preserve">   estornudar    </w:t>
      </w:r>
      <w:r>
        <w:t xml:space="preserve">   hinchado    </w:t>
      </w:r>
      <w:r>
        <w:t xml:space="preserve">   hueso    </w:t>
      </w:r>
      <w:r>
        <w:t xml:space="preserve">   labios    </w:t>
      </w:r>
      <w:r>
        <w:t xml:space="preserve">   mejilla    </w:t>
      </w:r>
      <w:r>
        <w:t xml:space="preserve">   muñeca    </w:t>
      </w:r>
      <w:r>
        <w:t xml:space="preserve">   nariz    </w:t>
      </w:r>
      <w:r>
        <w:t xml:space="preserve">   oreja    </w:t>
      </w:r>
      <w:r>
        <w:t xml:space="preserve">   pantorrilla    </w:t>
      </w:r>
      <w:r>
        <w:t xml:space="preserve">   resfriarse    </w:t>
      </w:r>
      <w:r>
        <w:t xml:space="preserve">   rodilla    </w:t>
      </w:r>
      <w:r>
        <w:t xml:space="preserve">   tobillo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Word Search</dc:title>
  <dcterms:created xsi:type="dcterms:W3CDTF">2021-10-11T17:21:58Z</dcterms:created>
  <dcterms:modified xsi:type="dcterms:W3CDTF">2021-10-11T17:21:58Z</dcterms:modified>
</cp:coreProperties>
</file>