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Digital camera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Swim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Happens when you sleep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you get baked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eat after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score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get for winning a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who works out a lot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do it in drawing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you go on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Happens between two teams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get jewelry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           when you play sports and do a lot of athletic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is not based on true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wait for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watch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catch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Buffalo Wild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with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Buy shoes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puzzle</dc:title>
  <dcterms:created xsi:type="dcterms:W3CDTF">2021-10-11T17:20:31Z</dcterms:created>
  <dcterms:modified xsi:type="dcterms:W3CDTF">2021-10-11T17:20:31Z</dcterms:modified>
</cp:coreProperties>
</file>