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AZUL MARINO    </w:t>
      </w:r>
      <w:r>
        <w:t xml:space="preserve">   BAADOR    </w:t>
      </w:r>
      <w:r>
        <w:t xml:space="preserve">   BLANCO    </w:t>
      </w:r>
      <w:r>
        <w:t xml:space="preserve">   BLUSA    </w:t>
      </w:r>
      <w:r>
        <w:t xml:space="preserve">   BUFANDA    </w:t>
      </w:r>
      <w:r>
        <w:t xml:space="preserve">   CALCETINES    </w:t>
      </w:r>
      <w:r>
        <w:t xml:space="preserve">   cama    </w:t>
      </w:r>
      <w:r>
        <w:t xml:space="preserve">   CAMISA    </w:t>
      </w:r>
      <w:r>
        <w:t xml:space="preserve">   CAMISETA    </w:t>
      </w:r>
      <w:r>
        <w:t xml:space="preserve">   CHALECO    </w:t>
      </w:r>
      <w:r>
        <w:t xml:space="preserve">   CHANCLAS    </w:t>
      </w:r>
      <w:r>
        <w:t xml:space="preserve">   CHNDAL    </w:t>
      </w:r>
      <w:r>
        <w:t xml:space="preserve">   CORBATA    </w:t>
      </w:r>
      <w:r>
        <w:t xml:space="preserve">   FALDA    </w:t>
      </w:r>
      <w:r>
        <w:t xml:space="preserve">   GABARDINA    </w:t>
      </w:r>
      <w:r>
        <w:t xml:space="preserve">   GAFAS DE SOL    </w:t>
      </w:r>
      <w:r>
        <w:t xml:space="preserve">   GORRA    </w:t>
      </w:r>
      <w:r>
        <w:t xml:space="preserve">   GRIS    </w:t>
      </w:r>
      <w:r>
        <w:t xml:space="preserve">   LIGERO    </w:t>
      </w:r>
      <w:r>
        <w:t xml:space="preserve">   MALLAS    </w:t>
      </w:r>
      <w:r>
        <w:t xml:space="preserve">   MARRN    </w:t>
      </w:r>
      <w:r>
        <w:t xml:space="preserve">   MEDIAS    </w:t>
      </w:r>
      <w:r>
        <w:t xml:space="preserve">   MINIFALDA    </w:t>
      </w:r>
      <w:r>
        <w:t xml:space="preserve">   MORADO    </w:t>
      </w:r>
      <w:r>
        <w:t xml:space="preserve">   NEGRO    </w:t>
      </w:r>
      <w:r>
        <w:t xml:space="preserve">   ORO    </w:t>
      </w:r>
      <w:r>
        <w:t xml:space="preserve">   OSCURO    </w:t>
      </w:r>
      <w:r>
        <w:t xml:space="preserve">   PANTALN VAQUERO    </w:t>
      </w:r>
      <w:r>
        <w:t xml:space="preserve">   PANTALN CORTO    </w:t>
      </w:r>
      <w:r>
        <w:t xml:space="preserve">   PANTALONES    </w:t>
      </w:r>
      <w:r>
        <w:t xml:space="preserve">   PETO    </w:t>
      </w:r>
      <w:r>
        <w:t xml:space="preserve">   PIJAMA    </w:t>
      </w:r>
      <w:r>
        <w:t xml:space="preserve">   PONCHO    </w:t>
      </w:r>
      <w:r>
        <w:t xml:space="preserve">   ROJO    </w:t>
      </w:r>
      <w:r>
        <w:t xml:space="preserve">   ROSADO    </w:t>
      </w:r>
      <w:r>
        <w:t xml:space="preserve">   SANDALIAS    </w:t>
      </w:r>
      <w:r>
        <w:t xml:space="preserve">   SUDADERA CON CAPUCHA    </w:t>
      </w:r>
      <w:r>
        <w:t xml:space="preserve">   SUTER    </w:t>
      </w:r>
      <w:r>
        <w:t xml:space="preserve">   TACONES    </w:t>
      </w:r>
      <w:r>
        <w:t xml:space="preserve">   TIRANTES    </w:t>
      </w:r>
      <w:r>
        <w:t xml:space="preserve">   TRAJE    </w:t>
      </w:r>
      <w:r>
        <w:t xml:space="preserve">   TRAJE DE BAO    </w:t>
      </w:r>
      <w:r>
        <w:t xml:space="preserve">   VERDE    </w:t>
      </w:r>
      <w:r>
        <w:t xml:space="preserve">   VESTIDO    </w:t>
      </w:r>
      <w:r>
        <w:t xml:space="preserve">   ZAPATOS    </w:t>
      </w:r>
      <w:r>
        <w:t xml:space="preserve">   ZAPATOS DEPORTIVOS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2021-10-11T17:22:58Z</dcterms:created>
  <dcterms:modified xsi:type="dcterms:W3CDTF">2021-10-11T17:22:58Z</dcterms:modified>
</cp:coreProperties>
</file>