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spend time with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skate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ride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ski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2021-10-11T17:22:41Z</dcterms:created>
  <dcterms:modified xsi:type="dcterms:W3CDTF">2021-10-11T17:22:41Z</dcterms:modified>
</cp:coreProperties>
</file>