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like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like to ___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like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do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(like to) either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like to ___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like (prefer)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like to 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watch 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2021-10-11T17:22:44Z</dcterms:created>
  <dcterms:modified xsi:type="dcterms:W3CDTF">2021-10-11T17:22:44Z</dcterms:modified>
</cp:coreProperties>
</file>