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 </w:t>
            </w:r>
          </w:p>
        </w:tc>
      </w:tr>
    </w:tbl>
    <w:p>
      <w:pPr>
        <w:pStyle w:val="WordBankMedium"/>
      </w:pPr>
      <w:r>
        <w:t xml:space="preserve">   alto    </w:t>
      </w:r>
      <w:r>
        <w:t xml:space="preserve">   bajo     </w:t>
      </w:r>
      <w:r>
        <w:t xml:space="preserve">   serio    </w:t>
      </w:r>
      <w:r>
        <w:t xml:space="preserve">   el cafe    </w:t>
      </w:r>
      <w:r>
        <w:t xml:space="preserve">   la fiesta    </w:t>
      </w:r>
      <w:r>
        <w:t xml:space="preserve">   mal     </w:t>
      </w:r>
      <w:r>
        <w:t xml:space="preserve">   calor    </w:t>
      </w:r>
      <w:r>
        <w:t xml:space="preserve">   frio    </w:t>
      </w:r>
      <w:r>
        <w:t xml:space="preserve">   sed    </w:t>
      </w:r>
      <w:r>
        <w:t xml:space="preserve">   la fruta    </w:t>
      </w:r>
      <w:r>
        <w:t xml:space="preserve">   mirar la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2021-10-11T17:22:49Z</dcterms:created>
  <dcterms:modified xsi:type="dcterms:W3CDTF">2021-10-11T17:22:49Z</dcterms:modified>
</cp:coreProperties>
</file>