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"Shirt"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"Store"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"Dresses"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"Hat"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"Elegant"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"Purse" in 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"Apple"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"Bread"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"Woman"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"Boy"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"Man"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"Milk"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"Clothes"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"Green"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"Girl" in Spanish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2021-10-11T17:22:56Z</dcterms:created>
  <dcterms:modified xsi:type="dcterms:W3CDTF">2021-10-11T17:22:56Z</dcterms:modified>
</cp:coreProperties>
</file>