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p>
      <w:pPr>
        <w:pStyle w:val="Questions"/>
      </w:pPr>
      <w:r>
        <w:t xml:space="preserve">1. TIAAMNCRNO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REPOERTG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IAIMLREN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ETRIDURS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MZAENAA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NEOAIRTLCTANMEE GOALLB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IALCM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 TCEOFE NRVRDOENIEA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AOMRETSFA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 ACOP ED OZNOO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IOAOCNNCITANM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IMDOIATMNEEEB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TORAM EDIASMD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EEDCORSSDIPI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NREMTFOA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EVNOEN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2021-10-11T17:21:45Z</dcterms:created>
  <dcterms:modified xsi:type="dcterms:W3CDTF">2021-10-11T17:21:45Z</dcterms:modified>
</cp:coreProperties>
</file>