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p>
      <w:pPr>
        <w:pStyle w:val="Questions"/>
      </w:pPr>
      <w:r>
        <w:t xml:space="preserve">1. CNRATNOIMA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RGPTROEE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NLIRMIAE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SERUTRID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EFOMARTN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ZAMAENA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TEREMNEIONACATL LLABOG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LCAIM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 POCA ED NZOOO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MRTAAOEFS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NVEEON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ATNNAICICNOMO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DAEINEOMMEBTI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OARTM DMIESDA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2021-10-11T17:21:49Z</dcterms:created>
  <dcterms:modified xsi:type="dcterms:W3CDTF">2021-10-11T17:21:49Z</dcterms:modified>
</cp:coreProperties>
</file>