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p>
      <w:pPr>
        <w:pStyle w:val="Questions"/>
      </w:pPr>
      <w:r>
        <w:t xml:space="preserve">1. ICRTANAONM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ERPGEOTR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ELAMINRI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TRIRUDSE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METAFONR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AZAANEM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TCEANAEONEILMTR BLAOGL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CMLAI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 TEFEOC OEVREDARNIN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MFOAETRAS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EL APOC ED NOOZO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CNOOMTINNIAAC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TNOEBMIEEMADI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RMOTA IADEMDS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ENNVOE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DEEIDRCPSIOS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2021-10-11T17:21:52Z</dcterms:created>
  <dcterms:modified xsi:type="dcterms:W3CDTF">2021-10-11T17:21:52Z</dcterms:modified>
</cp:coreProperties>
</file>