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Ciencia que estudias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da energia a las luces solares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Isla que se puede explotar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Crese en tu yarda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Empaqar latas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Extincion de plantas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zona rural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muerto para siempre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ectaria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auto transportation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</dc:title>
  <dcterms:created xsi:type="dcterms:W3CDTF">2021-10-11T17:23:07Z</dcterms:created>
  <dcterms:modified xsi:type="dcterms:W3CDTF">2021-10-11T17:23:07Z</dcterms:modified>
</cp:coreProperties>
</file>