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is, there are, are there, is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shaves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he or she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or she showers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Monday to 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wake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6:30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 </dc:title>
  <dcterms:created xsi:type="dcterms:W3CDTF">2021-10-11T17:23:10Z</dcterms:created>
  <dcterms:modified xsi:type="dcterms:W3CDTF">2021-10-11T17:23:10Z</dcterms:modified>
</cp:coreProperties>
</file>