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banera    </w:t>
      </w:r>
      <w:r>
        <w:t xml:space="preserve">   hermana    </w:t>
      </w:r>
      <w:r>
        <w:t xml:space="preserve">   hermano    </w:t>
      </w:r>
      <w:r>
        <w:t xml:space="preserve">   amigo    </w:t>
      </w:r>
      <w:r>
        <w:t xml:space="preserve">   madre    </w:t>
      </w:r>
      <w:r>
        <w:t xml:space="preserve">   padre    </w:t>
      </w:r>
      <w:r>
        <w:t xml:space="preserve">   champu    </w:t>
      </w:r>
      <w:r>
        <w:t xml:space="preserve">   cocina    </w:t>
      </w:r>
      <w:r>
        <w:t xml:space="preserve">   arbol    </w:t>
      </w:r>
      <w:r>
        <w:t xml:space="preserve">   cojon    </w:t>
      </w:r>
      <w:r>
        <w:t xml:space="preserve">   cofre    </w:t>
      </w:r>
      <w:r>
        <w:t xml:space="preserve">   estante    </w:t>
      </w:r>
      <w:r>
        <w:t xml:space="preserve">   hombre    </w:t>
      </w:r>
      <w:r>
        <w:t xml:space="preserve">   mujer    </w:t>
      </w:r>
      <w:r>
        <w:t xml:space="preserve">   nina    </w:t>
      </w:r>
      <w:r>
        <w:t xml:space="preserve">   nino    </w:t>
      </w:r>
      <w:r>
        <w:t xml:space="preserve">   roja    </w:t>
      </w:r>
      <w:r>
        <w:t xml:space="preserve">   amarillo    </w:t>
      </w:r>
      <w:r>
        <w:t xml:space="preserve">   azul    </w:t>
      </w:r>
      <w:r>
        <w:t xml:space="preserve">   perro    </w:t>
      </w:r>
      <w:r>
        <w:t xml:space="preserve">   hola    </w:t>
      </w:r>
      <w:r>
        <w:t xml:space="preserve">   adios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2021-10-11T17:22:04Z</dcterms:created>
  <dcterms:modified xsi:type="dcterms:W3CDTF">2021-10-11T17:22:04Z</dcterms:modified>
</cp:coreProperties>
</file>