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lampara    </w:t>
      </w:r>
      <w:r>
        <w:t xml:space="preserve">   sofa    </w:t>
      </w:r>
      <w:r>
        <w:t xml:space="preserve">   television    </w:t>
      </w:r>
      <w:r>
        <w:t xml:space="preserve">   silla    </w:t>
      </w:r>
      <w:r>
        <w:t xml:space="preserve">   mesa    </w:t>
      </w:r>
      <w:r>
        <w:t xml:space="preserve">   camisa    </w:t>
      </w:r>
      <w:r>
        <w:t xml:space="preserve">   zapato    </w:t>
      </w:r>
      <w:r>
        <w:t xml:space="preserve">   perro    </w:t>
      </w:r>
      <w:r>
        <w:t xml:space="preserve">   gato    </w:t>
      </w:r>
      <w:r>
        <w:t xml:space="preserve">   dormitorio    </w:t>
      </w:r>
      <w:r>
        <w:t xml:space="preserve">   comedor    </w:t>
      </w:r>
      <w:r>
        <w:t xml:space="preserve">   cocina    </w:t>
      </w:r>
      <w:r>
        <w:t xml:space="preserve">   bano    </w:t>
      </w:r>
      <w:r>
        <w:t xml:space="preserve">   desague    </w:t>
      </w:r>
      <w:r>
        <w:t xml:space="preserve">   jabonera    </w:t>
      </w:r>
      <w:r>
        <w:t xml:space="preserve">   cortinero    </w:t>
      </w:r>
      <w:r>
        <w:t xml:space="preserve">   toalla    </w:t>
      </w:r>
      <w:r>
        <w:t xml:space="preserve">   lavamanos    </w:t>
      </w:r>
      <w:r>
        <w:t xml:space="preserve">   ducha    </w:t>
      </w:r>
      <w:r>
        <w:t xml:space="preserve">   excusado    </w:t>
      </w:r>
      <w:r>
        <w:t xml:space="preserve">   jabon    </w:t>
      </w:r>
      <w:r>
        <w:t xml:space="preserve">   esponja    </w:t>
      </w:r>
      <w:r>
        <w:t xml:space="preserve">   champu    </w:t>
      </w:r>
      <w:r>
        <w:t xml:space="preserve">   banera    </w:t>
      </w:r>
      <w:r>
        <w:t xml:space="preserve">   cama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2021-10-11T17:21:27Z</dcterms:created>
  <dcterms:modified xsi:type="dcterms:W3CDTF">2021-10-11T17:21:27Z</dcterms:modified>
</cp:coreProperties>
</file>