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estan    </w:t>
      </w:r>
      <w:r>
        <w:t xml:space="preserve">   esta    </w:t>
      </w:r>
      <w:r>
        <w:t xml:space="preserve">   estas    </w:t>
      </w:r>
      <w:r>
        <w:t xml:space="preserve">   estamos    </w:t>
      </w:r>
      <w:r>
        <w:t xml:space="preserve">   estoy    </w:t>
      </w:r>
      <w:r>
        <w:t xml:space="preserve">   son    </w:t>
      </w:r>
      <w:r>
        <w:t xml:space="preserve">   es    </w:t>
      </w:r>
      <w:r>
        <w:t xml:space="preserve">   eres    </w:t>
      </w:r>
      <w:r>
        <w:t xml:space="preserve">   somos    </w:t>
      </w:r>
      <w:r>
        <w:t xml:space="preserve">   soy    </w:t>
      </w:r>
      <w:r>
        <w:t xml:space="preserve">   unas    </w:t>
      </w:r>
      <w:r>
        <w:t xml:space="preserve">   las    </w:t>
      </w:r>
      <w:r>
        <w:t xml:space="preserve">   unos    </w:t>
      </w:r>
      <w:r>
        <w:t xml:space="preserve">   los    </w:t>
      </w:r>
      <w:r>
        <w:t xml:space="preserve">   una    </w:t>
      </w:r>
      <w:r>
        <w:t xml:space="preserve">   la    </w:t>
      </w:r>
      <w:r>
        <w:t xml:space="preserve">   un    </w:t>
      </w:r>
      <w:r>
        <w:t xml:space="preserve">   el    </w:t>
      </w:r>
      <w:r>
        <w:t xml:space="preserve">   inteligente    </w:t>
      </w:r>
      <w:r>
        <w:t xml:space="preserve">   azul    </w:t>
      </w:r>
      <w:r>
        <w:t xml:space="preserve">   guapo    </w:t>
      </w:r>
      <w:r>
        <w:t xml:space="preserve">   grande    </w:t>
      </w:r>
      <w:r>
        <w:t xml:space="preserve">   alto    </w:t>
      </w:r>
      <w:r>
        <w:t xml:space="preserve">   mesa    </w:t>
      </w:r>
      <w:r>
        <w:t xml:space="preserve">   ropa    </w:t>
      </w:r>
      <w:r>
        <w:t xml:space="preserve">   perro    </w:t>
      </w:r>
      <w:r>
        <w:t xml:space="preserve">   pluma    </w:t>
      </w:r>
      <w:r>
        <w:t xml:space="preserve">   lapiz    </w:t>
      </w:r>
      <w:r>
        <w:t xml:space="preserve">   senora    </w:t>
      </w:r>
      <w:r>
        <w:t xml:space="preserve">   soleado    </w:t>
      </w:r>
      <w:r>
        <w:t xml:space="preserve">   rojo    </w:t>
      </w:r>
      <w:r>
        <w:t xml:space="preserve">   madre    </w:t>
      </w:r>
      <w:r>
        <w:t xml:space="preserve">   casa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2021-10-11T17:23:24Z</dcterms:created>
  <dcterms:modified xsi:type="dcterms:W3CDTF">2021-10-11T17:23:24Z</dcterms:modified>
</cp:coreProperties>
</file>