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 nuera    </w:t>
      </w:r>
      <w:r>
        <w:t xml:space="preserve">   el nuero    </w:t>
      </w:r>
      <w:r>
        <w:t xml:space="preserve">   la media hermana    </w:t>
      </w:r>
      <w:r>
        <w:t xml:space="preserve">   el medio hermano    </w:t>
      </w:r>
      <w:r>
        <w:t xml:space="preserve">   la hermanastra    </w:t>
      </w:r>
      <w:r>
        <w:t xml:space="preserve">   el hermanastro    </w:t>
      </w:r>
      <w:r>
        <w:t xml:space="preserve">   la madrastro    </w:t>
      </w:r>
      <w:r>
        <w:t xml:space="preserve">   el padrastro    </w:t>
      </w:r>
      <w:r>
        <w:t xml:space="preserve">   los parientes    </w:t>
      </w:r>
      <w:r>
        <w:t xml:space="preserve">   los primos    </w:t>
      </w:r>
      <w:r>
        <w:t xml:space="preserve">   los tios    </w:t>
      </w:r>
      <w:r>
        <w:t xml:space="preserve">   la esposa    </w:t>
      </w:r>
      <w:r>
        <w:t xml:space="preserve">   el esposo    </w:t>
      </w:r>
      <w:r>
        <w:t xml:space="preserve">   el hermano    </w:t>
      </w:r>
      <w:r>
        <w:t xml:space="preserve">   la hermana    </w:t>
      </w:r>
      <w:r>
        <w:t xml:space="preserve">   el padre    </w:t>
      </w:r>
      <w:r>
        <w:t xml:space="preserve">   el papa    </w:t>
      </w:r>
      <w:r>
        <w:t xml:space="preserve">   la madre    </w:t>
      </w:r>
      <w:r>
        <w:t xml:space="preserve">   la mama    </w:t>
      </w:r>
      <w:r>
        <w:t xml:space="preserve">   la familia    </w:t>
      </w:r>
      <w:r>
        <w:t xml:space="preserve">   la hija    </w:t>
      </w:r>
      <w:r>
        <w:t xml:space="preserve">   el hijo    </w:t>
      </w:r>
      <w:r>
        <w:t xml:space="preserve">   los padres    </w:t>
      </w:r>
      <w:r>
        <w:t xml:space="preserve">   los abuelos    </w:t>
      </w:r>
      <w:r>
        <w:t xml:space="preserve">   los bisabuelos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2021-10-11T17:21:35Z</dcterms:created>
  <dcterms:modified xsi:type="dcterms:W3CDTF">2021-10-11T17:21:35Z</dcterms:modified>
</cp:coreProperties>
</file>