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pegamento    </w:t>
      </w:r>
      <w:r>
        <w:t xml:space="preserve">   orquestra    </w:t>
      </w:r>
      <w:r>
        <w:t xml:space="preserve">   marcador    </w:t>
      </w:r>
      <w:r>
        <w:t xml:space="preserve">   la regla libro    </w:t>
      </w:r>
      <w:r>
        <w:t xml:space="preserve">   la mochila    </w:t>
      </w:r>
      <w:r>
        <w:t xml:space="preserve">   la goma    </w:t>
      </w:r>
      <w:r>
        <w:t xml:space="preserve">   historia    </w:t>
      </w:r>
      <w:r>
        <w:t xml:space="preserve">   geografia    </w:t>
      </w:r>
      <w:r>
        <w:t xml:space="preserve">   frances    </w:t>
      </w:r>
      <w:r>
        <w:t xml:space="preserve">   espanol    </w:t>
      </w:r>
      <w:r>
        <w:t xml:space="preserve">   el papel    </w:t>
      </w:r>
      <w:r>
        <w:t xml:space="preserve">   el lapiz    </w:t>
      </w:r>
      <w:r>
        <w:t xml:space="preserve">   el diccionario    </w:t>
      </w:r>
      <w:r>
        <w:t xml:space="preserve">   el boligrato    </w:t>
      </w:r>
      <w:r>
        <w:t xml:space="preserve">   cuaderno    </w:t>
      </w:r>
      <w:r>
        <w:t xml:space="preserve">   ciencias    </w:t>
      </w:r>
      <w:r>
        <w:t xml:space="preserve">   chino    </w:t>
      </w:r>
      <w:r>
        <w:t xml:space="preserve">   carpeta    </w:t>
      </w:r>
      <w:r>
        <w:t xml:space="preserve">   banda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2021-10-11T17:21:38Z</dcterms:created>
  <dcterms:modified xsi:type="dcterms:W3CDTF">2021-10-11T17:21:38Z</dcterms:modified>
</cp:coreProperties>
</file>