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primo    </w:t>
      </w:r>
      <w:r>
        <w:t xml:space="preserve">   hija    </w:t>
      </w:r>
      <w:r>
        <w:t xml:space="preserve">   hijo    </w:t>
      </w:r>
      <w:r>
        <w:t xml:space="preserve">   madrastra    </w:t>
      </w:r>
      <w:r>
        <w:t xml:space="preserve">   familia    </w:t>
      </w:r>
      <w:r>
        <w:t xml:space="preserve">   nieto    </w:t>
      </w:r>
      <w:r>
        <w:t xml:space="preserve">   esposa    </w:t>
      </w:r>
      <w:r>
        <w:t xml:space="preserve">   arriba    </w:t>
      </w:r>
      <w:r>
        <w:t xml:space="preserve">   a la derecha da    </w:t>
      </w:r>
      <w:r>
        <w:t xml:space="preserve">   hermana    </w:t>
      </w:r>
      <w:r>
        <w:t xml:space="preserve">   hermano    </w:t>
      </w:r>
      <w:r>
        <w:t xml:space="preserve">   abuela    </w:t>
      </w:r>
      <w:r>
        <w:t xml:space="preserve">   abuelo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2021-10-11T17:21:55Z</dcterms:created>
  <dcterms:modified xsi:type="dcterms:W3CDTF">2021-10-11T17:21:55Z</dcterms:modified>
</cp:coreProperties>
</file>