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prueba    </w:t>
      </w:r>
      <w:r>
        <w:t xml:space="preserve">   diccionario    </w:t>
      </w:r>
      <w:r>
        <w:t xml:space="preserve">   jirafa    </w:t>
      </w:r>
      <w:r>
        <w:t xml:space="preserve">   teléfono    </w:t>
      </w:r>
      <w:r>
        <w:t xml:space="preserve">   leon    </w:t>
      </w:r>
      <w:r>
        <w:t xml:space="preserve">   cerdo    </w:t>
      </w:r>
      <w:r>
        <w:t xml:space="preserve">   tortuga    </w:t>
      </w:r>
      <w:r>
        <w:t xml:space="preserve">   caballo    </w:t>
      </w:r>
      <w:r>
        <w:t xml:space="preserve">   anos    </w:t>
      </w:r>
      <w:r>
        <w:t xml:space="preserve">   nombre    </w:t>
      </w:r>
      <w:r>
        <w:t xml:space="preserve">   chocolate    </w:t>
      </w:r>
      <w:r>
        <w:t xml:space="preserve">   conejo de pascua    </w:t>
      </w:r>
      <w:r>
        <w:t xml:space="preserve">   cebra    </w:t>
      </w:r>
      <w:r>
        <w:t xml:space="preserve">   gato    </w:t>
      </w:r>
      <w:r>
        <w:t xml:space="preserve">   perro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Words!</dc:title>
  <dcterms:created xsi:type="dcterms:W3CDTF">2021-10-11T17:22:18Z</dcterms:created>
  <dcterms:modified xsi:type="dcterms:W3CDTF">2021-10-11T17:22:18Z</dcterms:modified>
</cp:coreProperties>
</file>