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 solicitud    </w:t>
      </w:r>
      <w:r>
        <w:t xml:space="preserve">   TO COMMUNICATE    </w:t>
      </w:r>
      <w:r>
        <w:t xml:space="preserve">   CONFIDENTIAL    </w:t>
      </w:r>
      <w:r>
        <w:t xml:space="preserve">   STAPLER    </w:t>
      </w:r>
      <w:r>
        <w:t xml:space="preserve">   REPORT    </w:t>
      </w:r>
      <w:r>
        <w:t xml:space="preserve">   PROMOTION    </w:t>
      </w:r>
      <w:r>
        <w:t xml:space="preserve">   PHOTOCOPIER    </w:t>
      </w:r>
      <w:r>
        <w:t xml:space="preserve">   OFFICE    </w:t>
      </w:r>
      <w:r>
        <w:t xml:space="preserve">   LOCAL CALL    </w:t>
      </w:r>
      <w:r>
        <w:t xml:space="preserve">   SERVER    </w:t>
      </w:r>
      <w:r>
        <w:t xml:space="preserve">   INTERN    </w:t>
      </w:r>
      <w:r>
        <w:t xml:space="preserve">   FORM    </w:t>
      </w:r>
      <w:r>
        <w:t xml:space="preserve">   FOLDER    </w:t>
      </w:r>
      <w:r>
        <w:t xml:space="preserve">   FAX MACHINE    </w:t>
      </w:r>
      <w:r>
        <w:t xml:space="preserve">   EMAIL    </w:t>
      </w:r>
      <w:r>
        <w:t xml:space="preserve">   DEADLINE    </w:t>
      </w:r>
      <w:r>
        <w:t xml:space="preserve">   DATABASE    </w:t>
      </w:r>
      <w:r>
        <w:t xml:space="preserve">   FILE CABINET    </w:t>
      </w:r>
      <w:r>
        <w:t xml:space="preserve">   COMPUTER    </w:t>
      </w:r>
      <w:r>
        <w:t xml:space="preserve">   BENEFIT    </w:t>
      </w:r>
      <w:r>
        <w:t xml:space="preserve">   BOSS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2021-10-11T17:22:05Z</dcterms:created>
  <dcterms:modified xsi:type="dcterms:W3CDTF">2021-10-11T17:22:05Z</dcterms:modified>
</cp:coreProperties>
</file>