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CARPETA    </w:t>
      </w:r>
      <w:r>
        <w:t xml:space="preserve">   COMPUTADORA    </w:t>
      </w:r>
      <w:r>
        <w:t xml:space="preserve">   FOTOCOPIDORA    </w:t>
      </w:r>
      <w:r>
        <w:t xml:space="preserve">   VIDEOCONFERENCIA    </w:t>
      </w:r>
      <w:r>
        <w:t xml:space="preserve">   FOTOCOPIA    </w:t>
      </w:r>
      <w:r>
        <w:t xml:space="preserve">   ATENTAMENTE    </w:t>
      </w:r>
      <w:r>
        <w:t xml:space="preserve">   SOLICITAR    </w:t>
      </w:r>
      <w:r>
        <w:t xml:space="preserve">   ASPIRANTE    </w:t>
      </w:r>
      <w:r>
        <w:t xml:space="preserve">   DIPLOMA    </w:t>
      </w:r>
      <w:r>
        <w:t xml:space="preserve">   PUESTO    </w:t>
      </w:r>
      <w:r>
        <w:t xml:space="preserve">   PLANILLA    </w:t>
      </w:r>
      <w:r>
        <w:t xml:space="preserve">   ARCHIVO    </w:t>
      </w:r>
      <w:r>
        <w:t xml:space="preserve">   FAX    </w:t>
      </w:r>
      <w:r>
        <w:t xml:space="preserve">   ATRASARSE     </w:t>
      </w:r>
      <w:r>
        <w:t xml:space="preserve">   JUBILARSE     </w:t>
      </w:r>
      <w:r>
        <w:t xml:space="preserve">   SERVIDOR     </w:t>
      </w:r>
      <w:r>
        <w:t xml:space="preserve">   APROBAR     </w:t>
      </w:r>
      <w:r>
        <w:t xml:space="preserve">   CONFIDENCIAL     </w:t>
      </w:r>
      <w:r>
        <w:t xml:space="preserve">   INFORME     </w:t>
      </w:r>
      <w:r>
        <w:t xml:space="preserve">   EFICIENTE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2021-10-11T17:22:08Z</dcterms:created>
  <dcterms:modified xsi:type="dcterms:W3CDTF">2021-10-11T17:22:08Z</dcterms:modified>
</cp:coreProperties>
</file>