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BuenasDias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Senorita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Soy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MuyBien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BuenasTardes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Como estas?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Como te llama?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Como te llama?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BuenasNoches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Triste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Words</dc:title>
  <dcterms:created xsi:type="dcterms:W3CDTF">2021-10-11T17:22:15Z</dcterms:created>
  <dcterms:modified xsi:type="dcterms:W3CDTF">2021-10-11T17:22:15Z</dcterms:modified>
</cp:coreProperties>
</file>