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Aspect,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Foot,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Weight, load (money)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Activity,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Quantity,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Question,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Object,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Result,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Service, helpfulness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Morning,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Law, bill,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Air, wind,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War,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Kind, sort,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Action, act, deed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2021-10-11T17:22:22Z</dcterms:created>
  <dcterms:modified xsi:type="dcterms:W3CDTF">2021-10-11T17:22:22Z</dcterms:modified>
</cp:coreProperties>
</file>